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 down and remove every tree from an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Science of creating, managing, using, conserving, and repairing forests, woodlands, and associated resources for human and environmental benefits.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interaction with the environment to avoid depletion or degradation of natural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land covered by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annual rings show the amount of wood produced during one growing season.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Wildfire set intentionally for purposes of forest management, farming, or prairie restoration.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cutting down of selected trees in a forest so that growth of other trees is not affected.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covered with forest suitable or managed for timber. Thought of in terms of its potential and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Trees that seasonally shed leaves; usually in autum.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responsible use and protection of the natural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tree or plant that doesn't shed its leaves in the winter, but stays green all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replanting an area with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growing and cultivation of trees.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Selective removal of trees, primarily undertaken to improve the growth rate or health of the remaining trees.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 Terms </dc:title>
  <dcterms:created xsi:type="dcterms:W3CDTF">2021-10-11T07:25:07Z</dcterms:created>
  <dcterms:modified xsi:type="dcterms:W3CDTF">2021-10-11T07:25:07Z</dcterms:modified>
</cp:coreProperties>
</file>