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Forestry, Wildlife, and 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or animal vulnerable to extinction in all or a significant portion of its range that has been identified by the secretary of the interior in accordance with the Endangered Species Act (1973).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tree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application of scientific, economic and social principles to managing a forest for accomplishing specific desired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living branches and foliage of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environment in which an organism normally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outside-of-the-bark diameter of a tree at breast height (4.5 feet above the ground, measured on the uphill side of the tree)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 of being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cone-bearing tree with needles, such as pine, hemlock, cedar and fir.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ruler-type instrument that is used to measure the diameter at breast height (DBH) and log height of timber in order to estimate board foot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easily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describing broadleaf trees, usually deciduous, such as oaks, maples, hickories, ashes, cherry, poplar, elms,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43,560 square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measuring tape calibrated to determine tree diameter when stretched around the circumference of a tree bole or log.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uppermost layer in a forest, formed collectively by tree crowns.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 management of the environment and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resources (actual and potential) supplied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Domesticated animals gone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fuel consisting of the remains of organisms preserved in rocks in the earth's crust with high carbon and hydrogen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things that have not been domesticated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Forestry, Wildlife, and Natural Resources</dc:title>
  <dcterms:created xsi:type="dcterms:W3CDTF">2021-10-11T07:25:14Z</dcterms:created>
  <dcterms:modified xsi:type="dcterms:W3CDTF">2021-10-11T07:25:14Z</dcterms:modified>
</cp:coreProperties>
</file>