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Canopy    </w:t>
      </w:r>
      <w:r>
        <w:t xml:space="preserve">   Coniferous    </w:t>
      </w:r>
      <w:r>
        <w:t xml:space="preserve">   Deciduous    </w:t>
      </w:r>
      <w:r>
        <w:t xml:space="preserve">   Innerbark    </w:t>
      </w:r>
      <w:r>
        <w:t xml:space="preserve">   Weed Stage    </w:t>
      </w:r>
      <w:r>
        <w:t xml:space="preserve">   Moss Stage    </w:t>
      </w:r>
      <w:r>
        <w:t xml:space="preserve">   Lichen Stage    </w:t>
      </w:r>
      <w:r>
        <w:t xml:space="preserve">   Sapwood    </w:t>
      </w:r>
      <w:r>
        <w:t xml:space="preserve">   Heartwood    </w:t>
      </w:r>
      <w:r>
        <w:t xml:space="preserve">   Roots    </w:t>
      </w:r>
      <w:r>
        <w:t xml:space="preserve">   Forestry    </w:t>
      </w:r>
      <w:r>
        <w:t xml:space="preserve">   Forest    </w:t>
      </w:r>
      <w:r>
        <w:t xml:space="preserve">   Climax stage    </w:t>
      </w:r>
      <w:r>
        <w:t xml:space="preserve">   Secondary trees    </w:t>
      </w:r>
      <w:r>
        <w:t xml:space="preserve">   Pioneertrees    </w:t>
      </w:r>
      <w:r>
        <w:t xml:space="preserve">   Succession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 Words</dc:title>
  <dcterms:created xsi:type="dcterms:W3CDTF">2021-10-11T07:24:35Z</dcterms:created>
  <dcterms:modified xsi:type="dcterms:W3CDTF">2021-10-11T07:24:35Z</dcterms:modified>
</cp:coreProperties>
</file>