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and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forest service    </w:t>
      </w:r>
      <w:r>
        <w:t xml:space="preserve">   lumberjack    </w:t>
      </w:r>
      <w:r>
        <w:t xml:space="preserve">   park ranger    </w:t>
      </w:r>
      <w:r>
        <w:t xml:space="preserve">   ecosystem    </w:t>
      </w:r>
      <w:r>
        <w:t xml:space="preserve">   habitat    </w:t>
      </w:r>
      <w:r>
        <w:t xml:space="preserve">   resilience    </w:t>
      </w:r>
      <w:r>
        <w:t xml:space="preserve">   watershed    </w:t>
      </w:r>
      <w:r>
        <w:t xml:space="preserve">   woodlands    </w:t>
      </w:r>
      <w:r>
        <w:t xml:space="preserve">   arborist    </w:t>
      </w:r>
      <w:r>
        <w:t xml:space="preserve">   erosion control    </w:t>
      </w:r>
      <w:r>
        <w:t xml:space="preserve">   technology    </w:t>
      </w:r>
      <w:r>
        <w:t xml:space="preserve">   wildlife    </w:t>
      </w:r>
      <w:r>
        <w:t xml:space="preserve">   logging    </w:t>
      </w:r>
      <w:r>
        <w:t xml:space="preserve">   conservation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and Conservation</dc:title>
  <dcterms:created xsi:type="dcterms:W3CDTF">2021-10-11T07:24:31Z</dcterms:created>
  <dcterms:modified xsi:type="dcterms:W3CDTF">2021-10-11T07:24:31Z</dcterms:modified>
</cp:coreProperties>
</file>