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 and Landscaping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logging    </w:t>
      </w:r>
      <w:r>
        <w:t xml:space="preserve">   arborist    </w:t>
      </w:r>
      <w:r>
        <w:t xml:space="preserve">   landscape designer    </w:t>
      </w:r>
      <w:r>
        <w:t xml:space="preserve">   pruners    </w:t>
      </w:r>
      <w:r>
        <w:t xml:space="preserve">   forest conservationist    </w:t>
      </w:r>
      <w:r>
        <w:t xml:space="preserve">   tree trimmer    </w:t>
      </w:r>
      <w:r>
        <w:t xml:space="preserve">   groundskeeper    </w:t>
      </w:r>
      <w:r>
        <w:t xml:space="preserve">   landscaping    </w:t>
      </w:r>
      <w:r>
        <w:t xml:space="preserve">   fishing,    </w:t>
      </w:r>
      <w:r>
        <w:t xml:space="preserve">   wildlife    </w:t>
      </w:r>
      <w:r>
        <w:t xml:space="preserve">   lawns    </w:t>
      </w:r>
      <w:r>
        <w:t xml:space="preserve">   flowers    </w:t>
      </w:r>
      <w:r>
        <w:t xml:space="preserve">   plants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and Landscaping</dc:title>
  <dcterms:created xsi:type="dcterms:W3CDTF">2021-10-11T07:23:43Z</dcterms:created>
  <dcterms:modified xsi:type="dcterms:W3CDTF">2021-10-11T07:23:43Z</dcterms:modified>
</cp:coreProperties>
</file>