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Forestry and Woodland</w:t>
      </w:r>
    </w:p>
    <w:p>
      <w:pPr>
        <w:pStyle w:val="Questions"/>
      </w:pPr>
      <w:r>
        <w:t xml:space="preserve">1. SROERFYT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WROUTRDEHGN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EOERSTDF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TKEHCIT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INAR TOEFRS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GNJUEL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GAETEVTOIN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AHODOWRD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DLAONOWD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OOFSSWODT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Forestry and Woodland</dc:title>
  <dcterms:created xsi:type="dcterms:W3CDTF">2021-10-11T07:23:45Z</dcterms:created>
  <dcterms:modified xsi:type="dcterms:W3CDTF">2021-10-11T07:23:45Z</dcterms:modified>
</cp:coreProperties>
</file>