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river    </w:t>
      </w:r>
      <w:r>
        <w:t xml:space="preserve">   endangered    </w:t>
      </w:r>
      <w:r>
        <w:t xml:space="preserve">   habitat    </w:t>
      </w:r>
      <w:r>
        <w:t xml:space="preserve">   health    </w:t>
      </w:r>
      <w:r>
        <w:t xml:space="preserve">   brazil    </w:t>
      </w:r>
      <w:r>
        <w:t xml:space="preserve">   conservation    </w:t>
      </w:r>
      <w:r>
        <w:t xml:space="preserve">   wildlife    </w:t>
      </w:r>
      <w:r>
        <w:t xml:space="preserve">   climate    </w:t>
      </w:r>
      <w:r>
        <w:t xml:space="preserve">   wildfires    </w:t>
      </w:r>
      <w:r>
        <w:t xml:space="preserve">   extinction    </w:t>
      </w:r>
      <w:r>
        <w:t xml:space="preserve">   extinct    </w:t>
      </w:r>
      <w:r>
        <w:t xml:space="preserve">   oxygen    </w:t>
      </w:r>
      <w:r>
        <w:t xml:space="preserve">   trees    </w:t>
      </w:r>
      <w:r>
        <w:t xml:space="preserve">   amazon    </w:t>
      </w:r>
      <w:r>
        <w:t xml:space="preserve">   ecosystem    </w:t>
      </w:r>
      <w:r>
        <w:t xml:space="preserve">   insects    </w:t>
      </w:r>
      <w:r>
        <w:t xml:space="preserve">   deforestation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Forests</dc:title>
  <dcterms:created xsi:type="dcterms:W3CDTF">2021-10-11T07:24:59Z</dcterms:created>
  <dcterms:modified xsi:type="dcterms:W3CDTF">2021-10-11T07:24:59Z</dcterms:modified>
</cp:coreProperties>
</file>