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Wood    </w:t>
      </w:r>
      <w:r>
        <w:t xml:space="preserve">   Carbon Dioxide    </w:t>
      </w:r>
      <w:r>
        <w:t xml:space="preserve">   Nuts    </w:t>
      </w:r>
      <w:r>
        <w:t xml:space="preserve">   Fruits    </w:t>
      </w:r>
      <w:r>
        <w:t xml:space="preserve">   Oxygen    </w:t>
      </w:r>
      <w:r>
        <w:t xml:space="preserve">   Roots    </w:t>
      </w:r>
      <w:r>
        <w:t xml:space="preserve">   Soil    </w:t>
      </w:r>
      <w:r>
        <w:t xml:space="preserve">   Eroding    </w:t>
      </w:r>
      <w:r>
        <w:t xml:space="preserve">   Clear Cutting    </w:t>
      </w:r>
      <w:r>
        <w:t xml:space="preserve">   Deforestation    </w:t>
      </w:r>
      <w:r>
        <w:t xml:space="preserve">   Canopy    </w:t>
      </w:r>
      <w:r>
        <w:t xml:space="preserve">   Forests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Forests</dc:title>
  <dcterms:created xsi:type="dcterms:W3CDTF">2021-10-11T07:25:01Z</dcterms:created>
  <dcterms:modified xsi:type="dcterms:W3CDTF">2021-10-11T07:25:01Z</dcterms:modified>
</cp:coreProperties>
</file>