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</w:t>
      </w:r>
    </w:p>
    <w:p>
      <w:pPr>
        <w:pStyle w:val="Questions"/>
      </w:pPr>
      <w:r>
        <w:t xml:space="preserve">1. NUFIG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OMCRDEESOP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NLEEED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BANCHR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INTUNTER CLCYE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ECFROSUION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REOSFT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RRCDOUEP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NCRUOESM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LASMIAN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KNCO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EDUDOCSUI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RDBSI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</dc:title>
  <dcterms:created xsi:type="dcterms:W3CDTF">2021-10-11T07:25:06Z</dcterms:created>
  <dcterms:modified xsi:type="dcterms:W3CDTF">2021-10-11T07:25:06Z</dcterms:modified>
</cp:coreProperties>
</file>