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tropical rain forest only has one season, which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with the lowest amount of rain in the tropical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temperate deciduous forest has how many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rain forest is the worlds largest tropical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with the most rain in the temperate deciduous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taiga and deciduous forest animals do what during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4 of these in the taiga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annual _________ is 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forest that gets the most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threats to all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worlds largest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go dormant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 tropical rain forst has the most _____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</dc:title>
  <dcterms:created xsi:type="dcterms:W3CDTF">2021-10-11T07:23:47Z</dcterms:created>
  <dcterms:modified xsi:type="dcterms:W3CDTF">2021-10-11T07:23:47Z</dcterms:modified>
</cp:coreProperties>
</file>