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Forests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things an animal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animals in the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tall, brown, and they never move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hot and humid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mostly bears do during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protrusions from the top and middle of most trees?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the top of the trees make and no sunlight gets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 or large mammals in the forests?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sycamore that is native to what continent we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 a bird, im white, and i only come out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Hunts a lot, the opposite of prey?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loses all its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Protection on the outside of the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film that helps the plants keep water usually on their leaves?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 Crossword </dc:title>
  <dcterms:created xsi:type="dcterms:W3CDTF">2021-10-11T07:24:04Z</dcterms:created>
  <dcterms:modified xsi:type="dcterms:W3CDTF">2021-10-11T07:24:04Z</dcterms:modified>
</cp:coreProperties>
</file>