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Forests and Logging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Uncut forest that hasn't been cut in several hundred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affected by severe deforestation.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used to make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When all trees from an area are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Encourage deforestation in central america by lowering the price of lumber.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habitat loss results in the division of large, continuous habitats.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trees in a forest are cut singly.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primary use of lumber in poor countries, such as Haiti.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Managed trees that are harvested by clear cutting.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variety of life in the world or in a particular habitat or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percent of wood consumed in the U.S that is wasted unnecessarily.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Cutting a strip of trees along the contour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protection under this is lost  when logging roads are built on private 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Occurs when clear cutting is done on steep slopes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Forests and Logging </dc:title>
  <dcterms:created xsi:type="dcterms:W3CDTF">2021-10-11T07:24:09Z</dcterms:created>
  <dcterms:modified xsi:type="dcterms:W3CDTF">2021-10-11T07:24:09Z</dcterms:modified>
</cp:coreProperties>
</file>