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Forests on Fire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of living things together with their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fire that spreads vry quickly in a forest or other wild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damage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long-term, lasting changes in Earth's weather patterns or the weather patterns of a region. It may produce warmer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management of something in a protective and responsible way by a caretaker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Pieces of wood or coal from a fire that glow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land that is almost the size of a football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Scattered pieces of something that are left after destruction. Made of dirt, rock, and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Changed to fit a new or specific situation or environment. To get used to or adjust to a new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offspring that are similar to the original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moving into a new area or body with harmful or disruptive effect; not native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through or cause something to go through a repeating series of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Forests on Fire 1</dc:title>
  <dcterms:created xsi:type="dcterms:W3CDTF">2021-10-11T07:23:36Z</dcterms:created>
  <dcterms:modified xsi:type="dcterms:W3CDTF">2021-10-11T07:23:36Z</dcterms:modified>
</cp:coreProperties>
</file>