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#ForeverHastings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BELLS    </w:t>
      </w:r>
      <w:r>
        <w:t xml:space="preserve">   BESTMAN    </w:t>
      </w:r>
      <w:r>
        <w:t xml:space="preserve">   BOUQUET    </w:t>
      </w:r>
      <w:r>
        <w:t xml:space="preserve">   BRIDE    </w:t>
      </w:r>
      <w:r>
        <w:t xml:space="preserve">   BRIDESMAIDS    </w:t>
      </w:r>
      <w:r>
        <w:t xml:space="preserve">   CAKE    </w:t>
      </w:r>
      <w:r>
        <w:t xml:space="preserve">   CELEBRATION    </w:t>
      </w:r>
      <w:r>
        <w:t xml:space="preserve">   CUPCAKES    </w:t>
      </w:r>
      <w:r>
        <w:t xml:space="preserve">   DANCING    </w:t>
      </w:r>
      <w:r>
        <w:t xml:space="preserve">   FAMILY    </w:t>
      </w:r>
      <w:r>
        <w:t xml:space="preserve">   FLORWERGIRL    </w:t>
      </w:r>
      <w:r>
        <w:t xml:space="preserve">   FLOWERS    </w:t>
      </w:r>
      <w:r>
        <w:t xml:space="preserve">   FOREVER    </w:t>
      </w:r>
      <w:r>
        <w:t xml:space="preserve">   FRIENDS    </w:t>
      </w:r>
      <w:r>
        <w:t xml:space="preserve">   GAMES    </w:t>
      </w:r>
      <w:r>
        <w:t xml:space="preserve">   GARTER    </w:t>
      </w:r>
      <w:r>
        <w:t xml:space="preserve">   GIFTS    </w:t>
      </w:r>
      <w:r>
        <w:t xml:space="preserve">   GROOM    </w:t>
      </w:r>
      <w:r>
        <w:t xml:space="preserve">   GROOMSMEN    </w:t>
      </w:r>
      <w:r>
        <w:t xml:space="preserve">   HAPPINESS    </w:t>
      </w:r>
      <w:r>
        <w:t xml:space="preserve">   HASTINGS    </w:t>
      </w:r>
      <w:r>
        <w:t xml:space="preserve">   HUSBAND    </w:t>
      </w:r>
      <w:r>
        <w:t xml:space="preserve">   IDO    </w:t>
      </w:r>
      <w:r>
        <w:t xml:space="preserve">   LAUGHTER    </w:t>
      </w:r>
      <w:r>
        <w:t xml:space="preserve">   LOVE    </w:t>
      </w:r>
      <w:r>
        <w:t xml:space="preserve">   MAIDOFHONOR    </w:t>
      </w:r>
      <w:r>
        <w:t xml:space="preserve">   MARRIAGE    </w:t>
      </w:r>
      <w:r>
        <w:t xml:space="preserve">   MATRONOFHONOR    </w:t>
      </w:r>
      <w:r>
        <w:t xml:space="preserve">   PARTY    </w:t>
      </w:r>
      <w:r>
        <w:t xml:space="preserve">   RINGBEARER    </w:t>
      </w:r>
      <w:r>
        <w:t xml:space="preserve">   RINGS    </w:t>
      </w:r>
      <w:r>
        <w:t xml:space="preserve">   SHOWER    </w:t>
      </w:r>
      <w:r>
        <w:t xml:space="preserve">   SPECIALDAY    </w:t>
      </w:r>
      <w:r>
        <w:t xml:space="preserve">   VOWS    </w:t>
      </w:r>
      <w:r>
        <w:t xml:space="preserve">   WEDDING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#ForeverHastings</dc:title>
  <dcterms:created xsi:type="dcterms:W3CDTF">2021-10-10T23:53:53Z</dcterms:created>
  <dcterms:modified xsi:type="dcterms:W3CDTF">2021-10-10T23:53:53Z</dcterms:modified>
</cp:coreProperties>
</file>