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Forever  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chipmunk    </w:t>
      </w:r>
      <w:r>
        <w:t xml:space="preserve">   ant    </w:t>
      </w:r>
      <w:r>
        <w:t xml:space="preserve">   rocks    </w:t>
      </w:r>
      <w:r>
        <w:t xml:space="preserve">   moss    </w:t>
      </w:r>
      <w:r>
        <w:t xml:space="preserve">   earthworms    </w:t>
      </w:r>
      <w:r>
        <w:t xml:space="preserve">   wildberries    </w:t>
      </w:r>
      <w:r>
        <w:t xml:space="preserve">   flowers    </w:t>
      </w:r>
      <w:r>
        <w:t xml:space="preserve">   log    </w:t>
      </w:r>
      <w:r>
        <w:t xml:space="preserve">   mushroom    </w:t>
      </w:r>
      <w:r>
        <w:t xml:space="preserve">   ladybug    </w:t>
      </w:r>
      <w:r>
        <w:t xml:space="preserve">   monarchbutterfly    </w:t>
      </w:r>
      <w:r>
        <w:t xml:space="preserve">   acorn    </w:t>
      </w:r>
      <w:r>
        <w:t xml:space="preserve">   Animals    </w:t>
      </w:r>
      <w:r>
        <w:t xml:space="preserve">   squirrel    </w:t>
      </w:r>
      <w:r>
        <w:t xml:space="preserve">   animals    </w:t>
      </w:r>
      <w:r>
        <w:t xml:space="preserve">   spider web    </w:t>
      </w:r>
      <w:r>
        <w:t xml:space="preserve">   robin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Forever  Forests</dc:title>
  <dcterms:created xsi:type="dcterms:W3CDTF">2021-10-11T07:23:38Z</dcterms:created>
  <dcterms:modified xsi:type="dcterms:W3CDTF">2021-10-11T07:23:38Z</dcterms:modified>
</cp:coreProperties>
</file>