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Forever 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beautiful    </w:t>
      </w:r>
      <w:r>
        <w:t xml:space="preserve">   Bettie    </w:t>
      </w:r>
      <w:r>
        <w:t xml:space="preserve">   Blessed    </w:t>
      </w:r>
      <w:r>
        <w:t xml:space="preserve">   captivating    </w:t>
      </w:r>
      <w:r>
        <w:t xml:space="preserve">   caring    </w:t>
      </w:r>
      <w:r>
        <w:t xml:space="preserve">   charming    </w:t>
      </w:r>
      <w:r>
        <w:t xml:space="preserve">   cherish    </w:t>
      </w:r>
      <w:r>
        <w:t xml:space="preserve">   chocolate    </w:t>
      </w:r>
      <w:r>
        <w:t xml:space="preserve">   cute    </w:t>
      </w:r>
      <w:r>
        <w:t xml:space="preserve">   delightful    </w:t>
      </w:r>
      <w:r>
        <w:t xml:space="preserve">   Family    </w:t>
      </w:r>
      <w:r>
        <w:t xml:space="preserve">   fancy    </w:t>
      </w:r>
      <w:r>
        <w:t xml:space="preserve">   forgiving    </w:t>
      </w:r>
      <w:r>
        <w:t xml:space="preserve">   fun    </w:t>
      </w:r>
      <w:r>
        <w:t xml:space="preserve">   generous    </w:t>
      </w:r>
      <w:r>
        <w:t xml:space="preserve">   Happy    </w:t>
      </w:r>
      <w:r>
        <w:t xml:space="preserve">   Hugs    </w:t>
      </w:r>
      <w:r>
        <w:t xml:space="preserve">   inspiring    </w:t>
      </w:r>
      <w:r>
        <w:t xml:space="preserve">   lovable    </w:t>
      </w:r>
      <w:r>
        <w:t xml:space="preserve">   love    </w:t>
      </w:r>
      <w:r>
        <w:t xml:space="preserve">   Loyal    </w:t>
      </w:r>
      <w:r>
        <w:t xml:space="preserve">   Maredda    </w:t>
      </w:r>
      <w:r>
        <w:t xml:space="preserve">   Maria    </w:t>
      </w:r>
      <w:r>
        <w:t xml:space="preserve">   Penny    </w:t>
      </w:r>
      <w:r>
        <w:t xml:space="preserve">   perfect    </w:t>
      </w:r>
      <w:r>
        <w:t xml:space="preserve">   remarkable    </w:t>
      </w:r>
      <w:r>
        <w:t xml:space="preserve">   spark    </w:t>
      </w:r>
      <w:r>
        <w:t xml:space="preserve">   spicy    </w:t>
      </w:r>
      <w:r>
        <w:t xml:space="preserve">   sugar    </w:t>
      </w:r>
      <w:r>
        <w:t xml:space="preserve">   sunshine    </w:t>
      </w:r>
      <w:r>
        <w:t xml:space="preserve">   Supportive    </w:t>
      </w:r>
      <w:r>
        <w:t xml:space="preserve">   sweet    </w:t>
      </w:r>
      <w:r>
        <w:t xml:space="preserve">   talented    </w:t>
      </w:r>
      <w:r>
        <w:t xml:space="preserve">   treasure    </w:t>
      </w:r>
      <w:r>
        <w:t xml:space="preserve">   unselfish    </w:t>
      </w:r>
      <w:r>
        <w:t xml:space="preserve">   warm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 Friendships</dc:title>
  <dcterms:created xsi:type="dcterms:W3CDTF">2021-10-11T07:24:41Z</dcterms:created>
  <dcterms:modified xsi:type="dcterms:W3CDTF">2021-10-11T07:24:41Z</dcterms:modified>
</cp:coreProperties>
</file>