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Forever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today    </w:t>
      </w:r>
      <w:r>
        <w:t xml:space="preserve">   people    </w:t>
      </w:r>
      <w:r>
        <w:t xml:space="preserve">   because    </w:t>
      </w:r>
      <w:r>
        <w:t xml:space="preserve">   group    </w:t>
      </w:r>
      <w:r>
        <w:t xml:space="preserve">   school    </w:t>
      </w:r>
      <w:r>
        <w:t xml:space="preserve">   Michigan    </w:t>
      </w:r>
      <w:r>
        <w:t xml:space="preserve">   Montessori    </w:t>
      </w:r>
      <w:r>
        <w:t xml:space="preserve">   again    </w:t>
      </w:r>
      <w:r>
        <w:t xml:space="preserve">   asked    </w:t>
      </w:r>
      <w:r>
        <w:t xml:space="preserve">   anything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 Words</dc:title>
  <dcterms:created xsi:type="dcterms:W3CDTF">2021-10-11T07:25:04Z</dcterms:created>
  <dcterms:modified xsi:type="dcterms:W3CDTF">2021-10-11T07:25:04Z</dcterms:modified>
</cp:coreProperties>
</file>