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Forever a Flying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hells angels    </w:t>
      </w:r>
      <w:r>
        <w:t xml:space="preserve">   panda bears    </w:t>
      </w:r>
      <w:r>
        <w:t xml:space="preserve">   adam and eve    </w:t>
      </w:r>
      <w:r>
        <w:t xml:space="preserve">   pilots    </w:t>
      </w:r>
      <w:r>
        <w:t xml:space="preserve">   bloodchit    </w:t>
      </w:r>
      <w:r>
        <w:t xml:space="preserve">   tigershark    </w:t>
      </w:r>
      <w:r>
        <w:t xml:space="preserve">   feihou    </w:t>
      </w:r>
      <w:r>
        <w:t xml:space="preserve">   american    </w:t>
      </w:r>
      <w:r>
        <w:t xml:space="preserve">   volunteer    </w:t>
      </w:r>
      <w:r>
        <w:t xml:space="preserve">   china    </w:t>
      </w:r>
      <w:r>
        <w:t xml:space="preserve">   burma    </w:t>
      </w:r>
      <w:r>
        <w:t xml:space="preserve">   chennault    </w:t>
      </w:r>
      <w:r>
        <w:t xml:space="preserve">   warhawk    </w:t>
      </w:r>
      <w:r>
        <w:t xml:space="preserve">   runway    </w:t>
      </w:r>
      <w:r>
        <w:t xml:space="preserve">   plan    </w:t>
      </w:r>
      <w:r>
        <w:t xml:space="preserve">   tower    </w:t>
      </w:r>
      <w:r>
        <w:t xml:space="preserve">   flyingtiger    </w:t>
      </w:r>
      <w:r>
        <w:t xml:space="preserve">   flight    </w:t>
      </w:r>
      <w:r>
        <w:t xml:space="preserve">   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Forever a Flying Tiger</dc:title>
  <dcterms:created xsi:type="dcterms:W3CDTF">2021-10-11T07:24:52Z</dcterms:created>
  <dcterms:modified xsi:type="dcterms:W3CDTF">2021-10-11T07:24:52Z</dcterms:modified>
</cp:coreProperties>
</file>