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Forfeit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State Title    </w:t>
      </w:r>
      <w:r>
        <w:t xml:space="preserve">   girl    </w:t>
      </w:r>
      <w:r>
        <w:t xml:space="preserve">   High School    </w:t>
      </w:r>
      <w:r>
        <w:t xml:space="preserve">   victor    </w:t>
      </w:r>
      <w:r>
        <w:t xml:space="preserve">   opponent    </w:t>
      </w:r>
      <w:r>
        <w:t xml:space="preserve">   competitor    </w:t>
      </w:r>
      <w:r>
        <w:t xml:space="preserve">   mat    </w:t>
      </w:r>
      <w:r>
        <w:t xml:space="preserve">   force    </w:t>
      </w:r>
      <w:r>
        <w:t xml:space="preserve">   wrestler    </w:t>
      </w:r>
      <w:r>
        <w:t xml:space="preserve">   pinning    </w:t>
      </w:r>
      <w:r>
        <w:t xml:space="preserve">   muscle    </w:t>
      </w:r>
      <w:r>
        <w:t xml:space="preserve">   comfort    </w:t>
      </w:r>
      <w:r>
        <w:t xml:space="preserve">   uncomfortable    </w:t>
      </w:r>
      <w:r>
        <w:t xml:space="preserve">   Frustrating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Forfeit Match</dc:title>
  <dcterms:created xsi:type="dcterms:W3CDTF">2021-10-11T07:24:44Z</dcterms:created>
  <dcterms:modified xsi:type="dcterms:W3CDTF">2021-10-11T07:24:44Z</dcterms:modified>
</cp:coreProperties>
</file>