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CurzonSmith    </w:t>
      </w:r>
      <w:r>
        <w:t xml:space="preserve">   IsabelGardner    </w:t>
      </w:r>
      <w:r>
        <w:t xml:space="preserve">   slavery    </w:t>
      </w:r>
      <w:r>
        <w:t xml:space="preserve">   hut    </w:t>
      </w:r>
      <w:r>
        <w:t xml:space="preserve">   ironcollar    </w:t>
      </w:r>
      <w:r>
        <w:t xml:space="preserve">   key    </w:t>
      </w:r>
      <w:r>
        <w:t xml:space="preserve">   ValleyForge    </w:t>
      </w:r>
      <w:r>
        <w:t xml:space="preserve">   AmericanRevolution     </w:t>
      </w:r>
      <w:r>
        <w:t xml:space="preserve">   Eben    </w:t>
      </w:r>
      <w:r>
        <w:t xml:space="preserve">   Bellingham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</dc:title>
  <dcterms:created xsi:type="dcterms:W3CDTF">2021-10-11T07:23:24Z</dcterms:created>
  <dcterms:modified xsi:type="dcterms:W3CDTF">2021-10-11T07:23:24Z</dcterms:modified>
</cp:coreProperties>
</file>