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race    </w:t>
      </w:r>
      <w:r>
        <w:t xml:space="preserve">   battle    </w:t>
      </w:r>
      <w:r>
        <w:t xml:space="preserve">   guns    </w:t>
      </w:r>
      <w:r>
        <w:t xml:space="preserve">   African american    </w:t>
      </w:r>
      <w:r>
        <w:t xml:space="preserve">   revolutionary    </w:t>
      </w:r>
      <w:r>
        <w:t xml:space="preserve">   england    </w:t>
      </w:r>
      <w:r>
        <w:t xml:space="preserve">   valley    </w:t>
      </w:r>
      <w:r>
        <w:t xml:space="preserve">   forge    </w:t>
      </w:r>
      <w:r>
        <w:t xml:space="preserve">   war    </w:t>
      </w:r>
      <w:r>
        <w:t xml:space="preserve">   isabel    </w:t>
      </w:r>
      <w:r>
        <w:t xml:space="preserve">   curzon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</dc:title>
  <dcterms:created xsi:type="dcterms:W3CDTF">2021-10-11T07:23:27Z</dcterms:created>
  <dcterms:modified xsi:type="dcterms:W3CDTF">2021-10-11T07:23:27Z</dcterms:modified>
</cp:coreProperties>
</file>