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Curzon lose his Dad's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Eben's uncle break with his leg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Curzon steal from Trumball when he runs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Isabel hit Bellingham with when they tried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most common thing they ate while at Valley Forge? It is made using flour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most common thing they ate while at Valley Forge? It is made using flour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soldier's last name that has it in for Curzon and steals his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Isabel's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soldier that was around fifteen and told stories around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Isabel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spy who pretended to be an Continental servant so he could get information for the British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Russian military officer that trains Washington soldiers to do close-order drilling and restores new confidnce in the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soldiers camp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soldier boy that Curzon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Curzon carry the ribbon in his haversack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Isabel take with her when she left Curzon in Philadelphia?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Curzon's father tell him he had to tell a girl about the meaning of before he kissed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Isabel to not go with Gideon?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</dc:title>
  <dcterms:created xsi:type="dcterms:W3CDTF">2021-10-11T07:23:59Z</dcterms:created>
  <dcterms:modified xsi:type="dcterms:W3CDTF">2021-10-11T07:23:59Z</dcterms:modified>
</cp:coreProperties>
</file>