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 campsite of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Curzon and Ebenezer are ______ for the Continental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master of both Curzon and Isabel.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protagonist.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Curzon was in Valley Forge during this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name of the general that led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that houses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relationship.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characteristic of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novel before Forge.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overthrow.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Slaves who escape their masters.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Force, Marines, Navy,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 slaves long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feels strong support for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sweet treat for starving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inhabiting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 unlocks Isabel's collar.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 Crossword</dc:title>
  <dcterms:created xsi:type="dcterms:W3CDTF">2021-10-11T07:23:54Z</dcterms:created>
  <dcterms:modified xsi:type="dcterms:W3CDTF">2021-10-11T07:23:54Z</dcterms:modified>
</cp:coreProperties>
</file>