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Forge Crossword Puzzle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Cruzon and Isabel went to camp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were Cruzon and Isabel taken to the camp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emergency drink that soldiers drank at camp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book end 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Army camp that Cruzon and Isabel joins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Cruzon and Isabel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Cruzon and Isabel's owner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Cruzon and Isabel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Cruzon's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Isabel's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British spy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 Crossword Puzzle               </dc:title>
  <dcterms:created xsi:type="dcterms:W3CDTF">2021-10-11T07:24:03Z</dcterms:created>
  <dcterms:modified xsi:type="dcterms:W3CDTF">2021-10-11T07:24:03Z</dcterms:modified>
</cp:coreProperties>
</file>