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Forged By Fire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intense feeling of deep affection.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painful inflammation and stiffness of the joints.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being mentally stimulated to do or feel something, especially to do something creative.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express regret for something that one has done wrong.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extremely offensive and insulting.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a strong feeling of or showing annoyance, displeasure, or hostility; full of anger.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say something indistinctly and quietly, making it difficult for others to hear.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move out of or away from something and come into 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take a brief or hurried look.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ability to do something that frightens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(of a person) wretchedly unhappy or uncomfortable.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quality or state of being physically strong.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state of being happy.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express regret for something that one has done wrong.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occur in turn repeatedly.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ready or likely to attack or confront; characterized by or resulting from aggression.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pull or knock down (a building).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extremely angry.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feeling or expressing contempt or derision.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(of a part of the body) affected with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cause (someone) to do something through reasoning or argument.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protective care or guardianship of someone 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consisting of fire or burning strongly and brightly.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causing or feeling slight pain or physical discomfort.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just; only.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Forged By Fire </dc:title>
  <dcterms:created xsi:type="dcterms:W3CDTF">2021-10-11T07:24:48Z</dcterms:created>
  <dcterms:modified xsi:type="dcterms:W3CDTF">2021-10-11T07:24:48Z</dcterms:modified>
</cp:coreProperties>
</file>