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rob washington    </w:t>
      </w:r>
      <w:r>
        <w:t xml:space="preserve">   died    </w:t>
      </w:r>
      <w:r>
        <w:t xml:space="preserve">   monique    </w:t>
      </w:r>
      <w:r>
        <w:t xml:space="preserve">   mrwashington    </w:t>
      </w:r>
      <w:r>
        <w:t xml:space="preserve">   dance    </w:t>
      </w:r>
      <w:r>
        <w:t xml:space="preserve">   basketball    </w:t>
      </w:r>
      <w:r>
        <w:t xml:space="preserve">   housefire    </w:t>
      </w:r>
      <w:r>
        <w:t xml:space="preserve">   Aunt Queen    </w:t>
      </w:r>
      <w:r>
        <w:t xml:space="preserve">   ambulance    </w:t>
      </w:r>
      <w:r>
        <w:t xml:space="preserve">   Jordan Sparks    </w:t>
      </w:r>
      <w:r>
        <w:t xml:space="preserve">   Angel Sparks    </w:t>
      </w:r>
      <w:r>
        <w:t xml:space="preserve">   Forged By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2021-10-11T07:24:51Z</dcterms:created>
  <dcterms:modified xsi:type="dcterms:W3CDTF">2021-10-11T07:24:51Z</dcterms:modified>
</cp:coreProperties>
</file>