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Forged By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they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 the main character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stepfather goes to jail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Captain of the basketball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Rob's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does Rob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Sister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main characters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the stepfather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who helps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9th birthday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the main characters mother went to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Rob's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Age of the main character when he moves in with his aunt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Forged By Fire</dc:title>
  <dcterms:created xsi:type="dcterms:W3CDTF">2021-10-11T07:25:09Z</dcterms:created>
  <dcterms:modified xsi:type="dcterms:W3CDTF">2021-10-11T07:25:09Z</dcterms:modified>
</cp:coreProperties>
</file>