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is Gerald passionate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Getald confess to when Jordan abuses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synonym for suffer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Angel feel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helps Gerald?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Dow Gerald describe Angel's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Mr. Washington's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crime did Jordan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ride in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Angel's strongest fear?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gives Angel comfort in her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genre for Forged by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for cry?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light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synonym for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go when you commit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Gerald in when Monique was taken into costody?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Washingtons acted like__________ towards Angel and Gerald.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Angel feel when she saw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Angel's passion?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2021-10-11T07:23:44Z</dcterms:created>
  <dcterms:modified xsi:type="dcterms:W3CDTF">2021-10-11T07:23:44Z</dcterms:modified>
</cp:coreProperties>
</file>