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Forged By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Gocart    </w:t>
      </w:r>
      <w:r>
        <w:t xml:space="preserve">   Drugs    </w:t>
      </w:r>
      <w:r>
        <w:t xml:space="preserve">   Cowboy Boots    </w:t>
      </w:r>
      <w:r>
        <w:t xml:space="preserve">   Kiara    </w:t>
      </w:r>
      <w:r>
        <w:t xml:space="preserve">   Lighter    </w:t>
      </w:r>
      <w:r>
        <w:t xml:space="preserve">   Mr.Washington    </w:t>
      </w:r>
      <w:r>
        <w:t xml:space="preserve">   Fried Chicken Shop    </w:t>
      </w:r>
      <w:r>
        <w:t xml:space="preserve">   Dance    </w:t>
      </w:r>
      <w:r>
        <w:t xml:space="preserve">   Basketball    </w:t>
      </w:r>
      <w:r>
        <w:t xml:space="preserve">   Jordan    </w:t>
      </w:r>
      <w:r>
        <w:t xml:space="preserve">   Abuse    </w:t>
      </w:r>
      <w:r>
        <w:t xml:space="preserve">   Angel    </w:t>
      </w:r>
      <w:r>
        <w:t xml:space="preserve">   Aunt Queen    </w:t>
      </w:r>
      <w:r>
        <w:t xml:space="preserve">   Gerald    </w:t>
      </w:r>
      <w:r>
        <w:t xml:space="preserve">   Monique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Forged By Fire</dc:title>
  <dcterms:created xsi:type="dcterms:W3CDTF">2021-10-11T07:23:49Z</dcterms:created>
  <dcterms:modified xsi:type="dcterms:W3CDTF">2021-10-11T07:23:49Z</dcterms:modified>
</cp:coreProperties>
</file>