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Forged By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assert    </w:t>
      </w:r>
      <w:r>
        <w:t xml:space="preserve">   appropriate    </w:t>
      </w:r>
      <w:r>
        <w:t xml:space="preserve">   despair    </w:t>
      </w:r>
      <w:r>
        <w:t xml:space="preserve">   Angel    </w:t>
      </w:r>
      <w:r>
        <w:t xml:space="preserve">   Jordan    </w:t>
      </w:r>
      <w:r>
        <w:t xml:space="preserve">   muttered    </w:t>
      </w:r>
      <w:r>
        <w:t xml:space="preserve">   demolished    </w:t>
      </w:r>
      <w:r>
        <w:t xml:space="preserve">   frivolous    </w:t>
      </w:r>
      <w:r>
        <w:t xml:space="preserve">   crooned    </w:t>
      </w:r>
      <w:r>
        <w:t xml:space="preserve">   abused    </w:t>
      </w:r>
      <w:r>
        <w:t xml:space="preserve">   hysterically    </w:t>
      </w:r>
      <w:r>
        <w:t xml:space="preserve">   acknowledge    </w:t>
      </w:r>
      <w:r>
        <w:t xml:space="preserve">   Christmas    </w:t>
      </w:r>
      <w:r>
        <w:t xml:space="preserve">   G I Joe    </w:t>
      </w:r>
      <w:r>
        <w:t xml:space="preserve">   lighter    </w:t>
      </w:r>
      <w:r>
        <w:t xml:space="preserve">   Cincinnati    </w:t>
      </w:r>
      <w:r>
        <w:t xml:space="preserve">   Fire    </w:t>
      </w:r>
      <w:r>
        <w:t xml:space="preserve">   Forged    </w:t>
      </w:r>
      <w:r>
        <w:t xml:space="preserve">   Aunt Queen    </w:t>
      </w:r>
      <w:r>
        <w:t xml:space="preserve">   Monique    </w:t>
      </w:r>
      <w:r>
        <w:t xml:space="preserve">   Gerald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</dc:title>
  <dcterms:created xsi:type="dcterms:W3CDTF">2021-10-11T07:24:01Z</dcterms:created>
  <dcterms:modified xsi:type="dcterms:W3CDTF">2021-10-11T07:24:01Z</dcterms:modified>
</cp:coreProperties>
</file>