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 Chapters Four-Seven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Angela pours this on her hands at the breakfast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cough drops may soothe this type of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Gerald's age at this point in the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Jordan and his mother had been raising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Aunt Queen called Jordan's cigarette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thin, but strong and muscular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your teacher looks when you don't try your best on your CFA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 Queen dies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________  accepted her apology.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Race car drivers need to handle their race car in this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She(Angel) had on a long-sleeved dress...and long black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boots word by Jordan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Gerald's new bike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convince someone to something by being nice</w:t>
            </w:r>
          </w:p>
        </w:tc>
      </w:tr>
    </w:tbl>
    <w:p>
      <w:pPr>
        <w:pStyle w:val="WordBankSmall"/>
      </w:pPr>
      <w:r>
        <w:t xml:space="preserve">   syrup    </w:t>
      </w:r>
      <w:r>
        <w:t xml:space="preserve">   deathstick    </w:t>
      </w:r>
      <w:r>
        <w:t xml:space="preserve">   red    </w:t>
      </w:r>
      <w:r>
        <w:t xml:space="preserve">   nine    </w:t>
      </w:r>
      <w:r>
        <w:t xml:space="preserve">   tights    </w:t>
      </w:r>
      <w:r>
        <w:t xml:space="preserve">   cowboy    </w:t>
      </w:r>
      <w:r>
        <w:t xml:space="preserve">   heartattack    </w:t>
      </w:r>
      <w:r>
        <w:t xml:space="preserve">   coax    </w:t>
      </w:r>
      <w:r>
        <w:t xml:space="preserve">   deftly    </w:t>
      </w:r>
      <w:r>
        <w:t xml:space="preserve">   Atlanta    </w:t>
      </w:r>
      <w:r>
        <w:t xml:space="preserve">   sullen    </w:t>
      </w:r>
      <w:r>
        <w:t xml:space="preserve">   gravelly    </w:t>
      </w:r>
      <w:r>
        <w:t xml:space="preserve">   wiry    </w:t>
      </w:r>
      <w:r>
        <w:t xml:space="preserve">   grudgingly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Chapters Four-Seven</dc:title>
  <dcterms:created xsi:type="dcterms:W3CDTF">2021-10-11T07:24:06Z</dcterms:created>
  <dcterms:modified xsi:type="dcterms:W3CDTF">2021-10-11T07:24:06Z</dcterms:modified>
</cp:coreProperties>
</file>