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Forged By Fire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child protective services    </w:t>
      </w:r>
      <w:r>
        <w:t xml:space="preserve">   hospital    </w:t>
      </w:r>
      <w:r>
        <w:t xml:space="preserve">   cocaine    </w:t>
      </w:r>
      <w:r>
        <w:t xml:space="preserve">   firedancer    </w:t>
      </w:r>
      <w:r>
        <w:t xml:space="preserve">   Leroy    </w:t>
      </w:r>
      <w:r>
        <w:t xml:space="preserve">   Aunt Queen    </w:t>
      </w:r>
      <w:r>
        <w:t xml:space="preserve">   Gerald    </w:t>
      </w:r>
      <w:r>
        <w:t xml:space="preserve">   irate    </w:t>
      </w:r>
      <w:r>
        <w:t xml:space="preserve">   inaccessible    </w:t>
      </w:r>
      <w:r>
        <w:t xml:space="preserve">   frivolous    </w:t>
      </w:r>
      <w:r>
        <w:t xml:space="preserve">   indulged    </w:t>
      </w:r>
      <w:r>
        <w:t xml:space="preserve">   hectic    </w:t>
      </w:r>
      <w:r>
        <w:t xml:space="preserve">   temptation    </w:t>
      </w:r>
      <w:r>
        <w:t xml:space="preserve">   resignation    </w:t>
      </w:r>
      <w:r>
        <w:t xml:space="preserve">   consume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Forged By Fire Vocabulary</dc:title>
  <dcterms:created xsi:type="dcterms:W3CDTF">2021-10-11T07:24:10Z</dcterms:created>
  <dcterms:modified xsi:type="dcterms:W3CDTF">2021-10-11T07:24:10Z</dcterms:modified>
</cp:coreProperties>
</file>