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Forged By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Ambulance    </w:t>
      </w:r>
      <w:r>
        <w:t xml:space="preserve">   Angel    </w:t>
      </w:r>
      <w:r>
        <w:t xml:space="preserve">   Aunt Queen    </w:t>
      </w:r>
      <w:r>
        <w:t xml:space="preserve">   Drugs    </w:t>
      </w:r>
      <w:r>
        <w:t xml:space="preserve">   Fire    </w:t>
      </w:r>
      <w:r>
        <w:t xml:space="preserve">   Gerald    </w:t>
      </w:r>
      <w:r>
        <w:t xml:space="preserve">   Jordan    </w:t>
      </w:r>
      <w:r>
        <w:t xml:space="preserve">   Lighter    </w:t>
      </w:r>
      <w:r>
        <w:t xml:space="preserve">   Monique    </w:t>
      </w:r>
      <w:r>
        <w:t xml:space="preserve">   Responsibility    </w:t>
      </w:r>
      <w:r>
        <w:t xml:space="preserve">   Violate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</dc:title>
  <dcterms:created xsi:type="dcterms:W3CDTF">2021-10-11T07:24:34Z</dcterms:created>
  <dcterms:modified xsi:type="dcterms:W3CDTF">2021-10-11T07:24:34Z</dcterms:modified>
</cp:coreProperties>
</file>