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burned    </w:t>
      </w:r>
      <w:r>
        <w:t xml:space="preserve">   addicted    </w:t>
      </w:r>
      <w:r>
        <w:t xml:space="preserve">   apartment    </w:t>
      </w:r>
      <w:r>
        <w:t xml:space="preserve">   oven    </w:t>
      </w:r>
      <w:r>
        <w:t xml:space="preserve">   mother    </w:t>
      </w:r>
      <w:r>
        <w:t xml:space="preserve">   stepfather    </w:t>
      </w:r>
      <w:r>
        <w:t xml:space="preserve">   protect    </w:t>
      </w:r>
      <w:r>
        <w:t xml:space="preserve">   scared    </w:t>
      </w:r>
      <w:r>
        <w:t xml:space="preserve">   lighter    </w:t>
      </w:r>
      <w:r>
        <w:t xml:space="preserve">   cowboy boots    </w:t>
      </w:r>
      <w:r>
        <w:t xml:space="preserve">   tiger    </w:t>
      </w:r>
      <w:r>
        <w:t xml:space="preserve">   kiara    </w:t>
      </w:r>
      <w:r>
        <w:t xml:space="preserve">   fear    </w:t>
      </w:r>
      <w:r>
        <w:t xml:space="preserve">   hazelwood    </w:t>
      </w:r>
      <w:r>
        <w:t xml:space="preserve">   neglect    </w:t>
      </w:r>
      <w:r>
        <w:t xml:space="preserve">   sharon draper    </w:t>
      </w:r>
      <w:r>
        <w:t xml:space="preserve">   forged by fire    </w:t>
      </w:r>
      <w:r>
        <w:t xml:space="preserve">   abuse    </w:t>
      </w:r>
      <w:r>
        <w:t xml:space="preserve">   robbie    </w:t>
      </w:r>
      <w:r>
        <w:t xml:space="preserve">   aunt queen    </w:t>
      </w:r>
      <w:r>
        <w:t xml:space="preserve">   ambulance    </w:t>
      </w:r>
      <w:r>
        <w:t xml:space="preserve">   basketball    </w:t>
      </w:r>
      <w:r>
        <w:t xml:space="preserve">   dancing    </w:t>
      </w:r>
      <w:r>
        <w:t xml:space="preserve">   washington    </w:t>
      </w:r>
      <w:r>
        <w:t xml:space="preserve">   flames    </w:t>
      </w:r>
      <w:r>
        <w:t xml:space="preserve">   sparks    </w:t>
      </w:r>
      <w:r>
        <w:t xml:space="preserve">   jordan    </w:t>
      </w:r>
      <w:r>
        <w:t xml:space="preserve">   monique    </w:t>
      </w:r>
      <w:r>
        <w:t xml:space="preserve">   angel    </w:t>
      </w:r>
      <w:r>
        <w:t xml:space="preserve">   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2021-10-11T07:24:38Z</dcterms:created>
  <dcterms:modified xsi:type="dcterms:W3CDTF">2021-10-11T07:24:38Z</dcterms:modified>
</cp:coreProperties>
</file>