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new family    </w:t>
      </w:r>
      <w:r>
        <w:t xml:space="preserve">   prison    </w:t>
      </w:r>
      <w:r>
        <w:t xml:space="preserve">   abused    </w:t>
      </w:r>
      <w:r>
        <w:t xml:space="preserve">   accident    </w:t>
      </w:r>
      <w:r>
        <w:t xml:space="preserve">   angel    </w:t>
      </w:r>
      <w:r>
        <w:t xml:space="preserve">   aunt queen    </w:t>
      </w:r>
      <w:r>
        <w:t xml:space="preserve">   basketball    </w:t>
      </w:r>
      <w:r>
        <w:t xml:space="preserve">   cincinnati    </w:t>
      </w:r>
      <w:r>
        <w:t xml:space="preserve">   dancing    </w:t>
      </w:r>
      <w:r>
        <w:t xml:space="preserve">   death    </w:t>
      </w:r>
      <w:r>
        <w:t xml:space="preserve">   drugs    </w:t>
      </w:r>
      <w:r>
        <w:t xml:space="preserve">   fire    </w:t>
      </w:r>
      <w:r>
        <w:t xml:space="preserve">   Gerald    </w:t>
      </w:r>
      <w:r>
        <w:t xml:space="preserve">   hospital    </w:t>
      </w:r>
      <w:r>
        <w:t xml:space="preserve">   jail    </w:t>
      </w:r>
      <w:r>
        <w:t xml:space="preserve">   jorden    </w:t>
      </w:r>
      <w:r>
        <w:t xml:space="preserve">   monique    </w:t>
      </w:r>
      <w:r>
        <w:t xml:space="preserve">   neglected    </w:t>
      </w:r>
      <w:r>
        <w:t xml:space="preserve">   ohio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2021-10-11T07:24:53Z</dcterms:created>
  <dcterms:modified xsi:type="dcterms:W3CDTF">2021-10-11T07:24:53Z</dcterms:modified>
</cp:coreProperties>
</file>