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Neglect    </w:t>
      </w:r>
      <w:r>
        <w:t xml:space="preserve">   Worthless    </w:t>
      </w:r>
      <w:r>
        <w:t xml:space="preserve">   Accident    </w:t>
      </w:r>
      <w:r>
        <w:t xml:space="preserve">   Christmas    </w:t>
      </w:r>
      <w:r>
        <w:t xml:space="preserve">   Hazelwood    </w:t>
      </w:r>
      <w:r>
        <w:t xml:space="preserve">   Phone    </w:t>
      </w:r>
      <w:r>
        <w:t xml:space="preserve">   Cursing    </w:t>
      </w:r>
      <w:r>
        <w:t xml:space="preserve">   Screaming    </w:t>
      </w:r>
      <w:r>
        <w:t xml:space="preserve">   Confidence    </w:t>
      </w:r>
      <w:r>
        <w:t xml:space="preserve">   Abused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</dc:title>
  <dcterms:created xsi:type="dcterms:W3CDTF">2021-10-11T07:23:42Z</dcterms:created>
  <dcterms:modified xsi:type="dcterms:W3CDTF">2021-10-11T07:23:42Z</dcterms:modified>
</cp:coreProperties>
</file>