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Forged by fire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Basketball    </w:t>
      </w:r>
      <w:r>
        <w:t xml:space="preserve">   drunk and angry    </w:t>
      </w:r>
      <w:r>
        <w:t xml:space="preserve">   Behind couch    </w:t>
      </w:r>
      <w:r>
        <w:t xml:space="preserve">   Alone    </w:t>
      </w:r>
      <w:r>
        <w:t xml:space="preserve">   6 years    </w:t>
      </w:r>
      <w:r>
        <w:t xml:space="preserve">   Jail    </w:t>
      </w:r>
      <w:r>
        <w:t xml:space="preserve">   Angel    </w:t>
      </w:r>
      <w:r>
        <w:t xml:space="preserve">   Mr.washington    </w:t>
      </w:r>
      <w:r>
        <w:t xml:space="preserve">   Rob    </w:t>
      </w:r>
      <w:r>
        <w:t xml:space="preserve">   Chickenshop    </w:t>
      </w:r>
      <w:r>
        <w:t xml:space="preserve">   Dancing    </w:t>
      </w:r>
      <w:r>
        <w:t xml:space="preserve">   Tiger    </w:t>
      </w:r>
      <w:r>
        <w:t xml:space="preserve">   Abuse    </w:t>
      </w:r>
      <w:r>
        <w:t xml:space="preserve">   G.I Joe    </w:t>
      </w:r>
      <w:r>
        <w:t xml:space="preserve">   Fire    </w:t>
      </w:r>
      <w:r>
        <w:t xml:space="preserve">   Aunt queen    </w:t>
      </w:r>
      <w:r>
        <w:t xml:space="preserve">   Sparks    </w:t>
      </w:r>
      <w:r>
        <w:t xml:space="preserve">   Jordan    </w:t>
      </w:r>
      <w:r>
        <w:t xml:space="preserve">   Monique    </w:t>
      </w:r>
      <w:r>
        <w:t xml:space="preserve">   Gerald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Forged by fire </dc:title>
  <dcterms:created xsi:type="dcterms:W3CDTF">2021-10-11T07:23:51Z</dcterms:created>
  <dcterms:modified xsi:type="dcterms:W3CDTF">2021-10-11T07:23:51Z</dcterms:modified>
</cp:coreProperties>
</file>