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Toothpaste    </w:t>
      </w:r>
      <w:r>
        <w:t xml:space="preserve">   Toothbrush    </w:t>
      </w:r>
      <w:r>
        <w:t xml:space="preserve">   Shower    </w:t>
      </w:r>
      <w:r>
        <w:t xml:space="preserve">   Shaving    </w:t>
      </w:r>
      <w:r>
        <w:t xml:space="preserve">   Razor    </w:t>
      </w:r>
      <w:r>
        <w:t xml:space="preserve">   Mouthwash    </w:t>
      </w:r>
      <w:r>
        <w:t xml:space="preserve">   Hairdryer    </w:t>
      </w:r>
      <w:r>
        <w:t xml:space="preserve">   Flat Iron    </w:t>
      </w:r>
      <w:r>
        <w:t xml:space="preserve">   Make Up    </w:t>
      </w:r>
      <w:r>
        <w:t xml:space="preserve">   Clean    </w:t>
      </w:r>
      <w:r>
        <w:t xml:space="preserve">   Conditioner    </w:t>
      </w:r>
      <w:r>
        <w:t xml:space="preserve">   Towel    </w:t>
      </w:r>
      <w:r>
        <w:t xml:space="preserve">   Soap    </w:t>
      </w:r>
      <w:r>
        <w:t xml:space="preserve">   Sink    </w:t>
      </w:r>
      <w:r>
        <w:t xml:space="preserve">   Comb    </w:t>
      </w:r>
      <w:r>
        <w:t xml:space="preserve">   Toilet Paper    </w:t>
      </w:r>
      <w:r>
        <w:t xml:space="preserve">   Toilet    </w:t>
      </w:r>
      <w:r>
        <w:t xml:space="preserve">   Shampoo    </w:t>
      </w:r>
      <w:r>
        <w:t xml:space="preserve">   Brush    </w:t>
      </w:r>
      <w:r>
        <w:t xml:space="preserve">   Bathtub    </w:t>
      </w:r>
      <w:r>
        <w:t xml:space="preserve">   Bathroom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2021-10-11T07:23:51Z</dcterms:created>
  <dcterms:modified xsi:type="dcterms:W3CDTF">2021-10-11T07:23:51Z</dcterms:modified>
</cp:coreProperties>
</file>