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rug    </w:t>
      </w:r>
      <w:r>
        <w:t xml:space="preserve">   water    </w:t>
      </w:r>
      <w:r>
        <w:t xml:space="preserve">   washcloth    </w:t>
      </w:r>
      <w:r>
        <w:t xml:space="preserve">   wash    </w:t>
      </w:r>
      <w:r>
        <w:t xml:space="preserve">   towel    </w:t>
      </w:r>
      <w:r>
        <w:t xml:space="preserve">   toothpaste    </w:t>
      </w:r>
      <w:r>
        <w:t xml:space="preserve">   toothbrush    </w:t>
      </w:r>
      <w:r>
        <w:t xml:space="preserve">   toiletpaper    </w:t>
      </w:r>
      <w:r>
        <w:t xml:space="preserve">   toilet    </w:t>
      </w:r>
      <w:r>
        <w:t xml:space="preserve">   tissues    </w:t>
      </w:r>
      <w:r>
        <w:t xml:space="preserve">   soap    </w:t>
      </w:r>
      <w:r>
        <w:t xml:space="preserve">   sink    </w:t>
      </w:r>
      <w:r>
        <w:t xml:space="preserve">   shower    </w:t>
      </w:r>
      <w:r>
        <w:t xml:space="preserve">   shaving cream    </w:t>
      </w:r>
      <w:r>
        <w:t xml:space="preserve">   shampoo    </w:t>
      </w:r>
      <w:r>
        <w:t xml:space="preserve">   ready aim fire    </w:t>
      </w:r>
      <w:r>
        <w:t xml:space="preserve">   razor    </w:t>
      </w:r>
      <w:r>
        <w:t xml:space="preserve">   plunger    </w:t>
      </w:r>
      <w:r>
        <w:t xml:space="preserve">   mirror    </w:t>
      </w:r>
      <w:r>
        <w:t xml:space="preserve">   lotion    </w:t>
      </w:r>
      <w:r>
        <w:t xml:space="preserve">   loofah    </w:t>
      </w:r>
      <w:r>
        <w:t xml:space="preserve">   flush    </w:t>
      </w:r>
      <w:r>
        <w:t xml:space="preserve">   floss    </w:t>
      </w:r>
      <w:r>
        <w:t xml:space="preserve">   faucet    </w:t>
      </w:r>
      <w:r>
        <w:t xml:space="preserve">   fartzone    </w:t>
      </w:r>
      <w:r>
        <w:t xml:space="preserve">   deodorant    </w:t>
      </w:r>
      <w:r>
        <w:t xml:space="preserve">   commode    </w:t>
      </w:r>
      <w:r>
        <w:t xml:space="preserve">   clippers    </w:t>
      </w:r>
      <w:r>
        <w:t xml:space="preserve">   brush    </w:t>
      </w:r>
      <w:r>
        <w:t xml:space="preserve">   bathtub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2021-10-11T07:23:54Z</dcterms:created>
  <dcterms:modified xsi:type="dcterms:W3CDTF">2021-10-11T07:23:54Z</dcterms:modified>
</cp:coreProperties>
</file>