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Forget Your Phone 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Small"/>
      </w:pPr>
      <w:r>
        <w:t xml:space="preserve">   Scrub    </w:t>
      </w:r>
      <w:r>
        <w:t xml:space="preserve">   Water    </w:t>
      </w:r>
      <w:r>
        <w:t xml:space="preserve">   Floss    </w:t>
      </w:r>
      <w:r>
        <w:t xml:space="preserve">   Hands    </w:t>
      </w:r>
      <w:r>
        <w:t xml:space="preserve">   Bubbles    </w:t>
      </w:r>
      <w:r>
        <w:t xml:space="preserve">   Soap    </w:t>
      </w:r>
      <w:r>
        <w:t xml:space="preserve">   Towel    </w:t>
      </w:r>
      <w:r>
        <w:t xml:space="preserve">   Soak    </w:t>
      </w:r>
      <w:r>
        <w:t xml:space="preserve">   Washcloth    </w:t>
      </w:r>
      <w:r>
        <w:t xml:space="preserve">   Toilet    </w:t>
      </w:r>
      <w:r>
        <w:t xml:space="preserve">   Shower    </w:t>
      </w:r>
      <w:r>
        <w:t xml:space="preserve">   Bath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Forget Your Phone ?</dc:title>
  <dcterms:created xsi:type="dcterms:W3CDTF">2021-10-11T07:24:46Z</dcterms:created>
  <dcterms:modified xsi:type="dcterms:W3CDTF">2021-10-11T07:24:46Z</dcterms:modified>
</cp:coreProperties>
</file>