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BATH    </w:t>
      </w:r>
      <w:r>
        <w:t xml:space="preserve">   BRIAN    </w:t>
      </w:r>
      <w:r>
        <w:t xml:space="preserve">   CAYLEE    </w:t>
      </w:r>
      <w:r>
        <w:t xml:space="preserve">   CLEANSE    </w:t>
      </w:r>
      <w:r>
        <w:t xml:space="preserve">   CONDITIONER    </w:t>
      </w:r>
      <w:r>
        <w:t xml:space="preserve">   DYER    </w:t>
      </w:r>
      <w:r>
        <w:t xml:space="preserve">   FLUSH    </w:t>
      </w:r>
      <w:r>
        <w:t xml:space="preserve">   HAIR    </w:t>
      </w:r>
      <w:r>
        <w:t xml:space="preserve">   HENRY    </w:t>
      </w:r>
      <w:r>
        <w:t xml:space="preserve">   LATHER    </w:t>
      </w:r>
      <w:r>
        <w:t xml:space="preserve">   MAKEUP    </w:t>
      </w:r>
      <w:r>
        <w:t xml:space="preserve">   MICHELLE    </w:t>
      </w:r>
      <w:r>
        <w:t xml:space="preserve">   POOP    </w:t>
      </w:r>
      <w:r>
        <w:t xml:space="preserve">   SCRUB    </w:t>
      </w:r>
      <w:r>
        <w:t xml:space="preserve">   SHAMPOO    </w:t>
      </w:r>
      <w:r>
        <w:t xml:space="preserve">   SHAVE    </w:t>
      </w:r>
      <w:r>
        <w:t xml:space="preserve">   SOAP    </w:t>
      </w:r>
      <w:r>
        <w:t xml:space="preserve">   TOILET    </w:t>
      </w:r>
      <w:r>
        <w:t xml:space="preserve">   TOILET PAPER    </w:t>
      </w:r>
      <w:r>
        <w:t xml:space="preserve">   TOWEL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2021-10-11T07:24:45Z</dcterms:created>
  <dcterms:modified xsi:type="dcterms:W3CDTF">2021-10-11T07:24:45Z</dcterms:modified>
</cp:coreProperties>
</file>