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BRUSH    </w:t>
      </w:r>
      <w:r>
        <w:t xml:space="preserve">   COMB    </w:t>
      </w:r>
      <w:r>
        <w:t xml:space="preserve">   DEODORANT    </w:t>
      </w:r>
      <w:r>
        <w:t xml:space="preserve">   FAUCET    </w:t>
      </w:r>
      <w:r>
        <w:t xml:space="preserve">   FLOSS    </w:t>
      </w:r>
      <w:r>
        <w:t xml:space="preserve">   FLUSH    </w:t>
      </w:r>
      <w:r>
        <w:t xml:space="preserve">   HAND TOWEL    </w:t>
      </w:r>
      <w:r>
        <w:t xml:space="preserve">   LOTION    </w:t>
      </w:r>
      <w:r>
        <w:t xml:space="preserve">   MIRROR    </w:t>
      </w:r>
      <w:r>
        <w:t xml:space="preserve">   NAIL CLIPPERS    </w:t>
      </w:r>
      <w:r>
        <w:t xml:space="preserve">   PLUNGER    </w:t>
      </w:r>
      <w:r>
        <w:t xml:space="preserve">   RAZOR    </w:t>
      </w:r>
      <w:r>
        <w:t xml:space="preserve">   SHAMPOO    </w:t>
      </w:r>
      <w:r>
        <w:t xml:space="preserve">   SHAVING CREAM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TISSUES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                        </dc:title>
  <dcterms:created xsi:type="dcterms:W3CDTF">2021-10-11T07:25:28Z</dcterms:created>
  <dcterms:modified xsi:type="dcterms:W3CDTF">2021-10-11T07:25:28Z</dcterms:modified>
</cp:coreProperties>
</file>