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sewer    </w:t>
      </w:r>
      <w:r>
        <w:t xml:space="preserve">   hand soap    </w:t>
      </w:r>
      <w:r>
        <w:t xml:space="preserve">   doo doo    </w:t>
      </w:r>
      <w:r>
        <w:t xml:space="preserve">   stinky    </w:t>
      </w:r>
      <w:r>
        <w:t xml:space="preserve">   shitrus    </w:t>
      </w:r>
      <w:r>
        <w:t xml:space="preserve">   privacy    </w:t>
      </w:r>
      <w:r>
        <w:t xml:space="preserve">   pee pee    </w:t>
      </w:r>
      <w:r>
        <w:t xml:space="preserve">   numero uno    </w:t>
      </w:r>
      <w:r>
        <w:t xml:space="preserve">   number two    </w:t>
      </w:r>
      <w:r>
        <w:t xml:space="preserve">   toot    </w:t>
      </w:r>
      <w:r>
        <w:t xml:space="preserve">   food baby    </w:t>
      </w:r>
      <w:r>
        <w:t xml:space="preserve">   turd    </w:t>
      </w:r>
      <w:r>
        <w:t xml:space="preserve">   stink pickle    </w:t>
      </w:r>
      <w:r>
        <w:t xml:space="preserve">   shart    </w:t>
      </w:r>
      <w:r>
        <w:t xml:space="preserve">   poo paper    </w:t>
      </w:r>
      <w:r>
        <w:t xml:space="preserve">   ceramic throne    </w:t>
      </w:r>
      <w:r>
        <w:t xml:space="preserve">   outhouse    </w:t>
      </w:r>
      <w:r>
        <w:t xml:space="preserve">   mr hankey    </w:t>
      </w:r>
      <w:r>
        <w:t xml:space="preserve">   dookie    </w:t>
      </w:r>
      <w:r>
        <w:t xml:space="preserve">   caca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2021-10-11T07:23:45Z</dcterms:created>
  <dcterms:modified xsi:type="dcterms:W3CDTF">2021-10-11T07:23:45Z</dcterms:modified>
</cp:coreProperties>
</file>