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Forget me Not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seekers    </w:t>
      </w:r>
      <w:r>
        <w:t xml:space="preserve">   bestselling author    </w:t>
      </w:r>
      <w:r>
        <w:t xml:space="preserve">   unique    </w:t>
      </w:r>
      <w:r>
        <w:t xml:space="preserve">   part of series    </w:t>
      </w:r>
      <w:r>
        <w:t xml:space="preserve">   Life of Willa Havisham    </w:t>
      </w:r>
      <w:r>
        <w:t xml:space="preserve">   fiction    </w:t>
      </w:r>
      <w:r>
        <w:t xml:space="preserve">   golden retriever    </w:t>
      </w:r>
      <w:r>
        <w:t xml:space="preserve">   Ralph Waldo Emerson    </w:t>
      </w:r>
      <w:r>
        <w:t xml:space="preserve">   quotes    </w:t>
      </w:r>
      <w:r>
        <w:t xml:space="preserve">   interest    </w:t>
      </w:r>
      <w:r>
        <w:t xml:space="preserve">   Fun    </w:t>
      </w:r>
      <w:r>
        <w:t xml:space="preserve">   Beach Trip    </w:t>
      </w:r>
      <w:r>
        <w:t xml:space="preserve">   Friendship    </w:t>
      </w:r>
      <w:r>
        <w:t xml:space="preserve">   Joey Kennelly    </w:t>
      </w:r>
      <w:r>
        <w:t xml:space="preserve">   Willa Havisham    </w:t>
      </w:r>
      <w:r>
        <w:t xml:space="preserve">   Coleen Paratore    </w:t>
      </w:r>
      <w:r>
        <w:t xml:space="preserve">   Forget Me Not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me Not</dc:title>
  <dcterms:created xsi:type="dcterms:W3CDTF">2021-10-11T07:24:29Z</dcterms:created>
  <dcterms:modified xsi:type="dcterms:W3CDTF">2021-10-11T07:24:29Z</dcterms:modified>
</cp:coreProperties>
</file>