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BRUSH    </w:t>
      </w:r>
      <w:r>
        <w:t xml:space="preserve">   SINK    </w:t>
      </w:r>
      <w:r>
        <w:t xml:space="preserve">   MIRROR    </w:t>
      </w:r>
      <w:r>
        <w:t xml:space="preserve">   BATHTUB    </w:t>
      </w:r>
      <w:r>
        <w:t xml:space="preserve">   HAIRSPRAY    </w:t>
      </w:r>
      <w:r>
        <w:t xml:space="preserve">   POLISH    </w:t>
      </w:r>
      <w:r>
        <w:t xml:space="preserve">   BUBBLES    </w:t>
      </w:r>
      <w:r>
        <w:t xml:space="preserve">   RAZOR    </w:t>
      </w:r>
      <w:r>
        <w:t xml:space="preserve">   DRYER    </w:t>
      </w:r>
      <w:r>
        <w:t xml:space="preserve">   HAIR    </w:t>
      </w:r>
      <w:r>
        <w:t xml:space="preserve">   SHOWER    </w:t>
      </w:r>
      <w:r>
        <w:t xml:space="preserve">   MAKEUP    </w:t>
      </w:r>
      <w:r>
        <w:t xml:space="preserve">   POWDER    </w:t>
      </w:r>
      <w:r>
        <w:t xml:space="preserve">   SHAVE    </w:t>
      </w:r>
      <w:r>
        <w:t xml:space="preserve">   ROBE    </w:t>
      </w:r>
      <w:r>
        <w:t xml:space="preserve">   SHAMPOO    </w:t>
      </w:r>
      <w:r>
        <w:t xml:space="preserve">   TOWEL    </w:t>
      </w:r>
      <w:r>
        <w:t xml:space="preserve">   CONDITIONER    </w:t>
      </w:r>
      <w:r>
        <w:t xml:space="preserve">   PAPER    </w:t>
      </w:r>
      <w:r>
        <w:t xml:space="preserve">   TOILET    </w:t>
      </w:r>
      <w:r>
        <w:t xml:space="preserve">   SOAP    </w:t>
      </w:r>
      <w:r>
        <w:t xml:space="preserve">   BODY    </w:t>
      </w:r>
      <w:r>
        <w:t xml:space="preserve">   LATHER    </w:t>
      </w:r>
      <w:r>
        <w:t xml:space="preserve">   SCRUB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2021-10-11T07:25:13Z</dcterms:created>
  <dcterms:modified xsi:type="dcterms:W3CDTF">2021-10-11T07:25:13Z</dcterms:modified>
</cp:coreProperties>
</file>