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Cleanser    </w:t>
      </w:r>
      <w:r>
        <w:t xml:space="preserve">   Water    </w:t>
      </w:r>
      <w:r>
        <w:t xml:space="preserve">   Gift cards    </w:t>
      </w:r>
      <w:r>
        <w:t xml:space="preserve">   Oils    </w:t>
      </w:r>
      <w:r>
        <w:t xml:space="preserve">   Muscle therapy    </w:t>
      </w:r>
      <w:r>
        <w:t xml:space="preserve">   Wellness    </w:t>
      </w:r>
      <w:r>
        <w:t xml:space="preserve">   Rejuvenate    </w:t>
      </w:r>
      <w:r>
        <w:t xml:space="preserve">   Rebook    </w:t>
      </w:r>
      <w:r>
        <w:t xml:space="preserve">   Reflexology    </w:t>
      </w:r>
      <w:r>
        <w:t xml:space="preserve">   Rest    </w:t>
      </w:r>
      <w:r>
        <w:t xml:space="preserve">   Cupping    </w:t>
      </w:r>
      <w:r>
        <w:t xml:space="preserve">   Breathe    </w:t>
      </w:r>
      <w:r>
        <w:t xml:space="preserve">   Stretch    </w:t>
      </w:r>
      <w:r>
        <w:t xml:space="preserve">   Relax    </w:t>
      </w:r>
      <w:r>
        <w:t xml:space="preserve">   Skin care    </w:t>
      </w:r>
      <w:r>
        <w:t xml:space="preserve">   Scrub    </w:t>
      </w:r>
      <w:r>
        <w:t xml:space="preserve">   Therapeutic    </w:t>
      </w:r>
      <w:r>
        <w:t xml:space="preserve">   Mask    </w:t>
      </w:r>
      <w:r>
        <w:t xml:space="preserve">   Hot stones    </w:t>
      </w:r>
      <w:r>
        <w:t xml:space="preserve">   Swedish    </w:t>
      </w:r>
      <w:r>
        <w:t xml:space="preserve">   Healing Hands    </w:t>
      </w:r>
      <w:r>
        <w:t xml:space="preserve">   Therapist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2021-10-11T07:24:12Z</dcterms:created>
  <dcterms:modified xsi:type="dcterms:W3CDTF">2021-10-11T07:24:12Z</dcterms:modified>
</cp:coreProperties>
</file>