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Booty    </w:t>
      </w:r>
      <w:r>
        <w:t xml:space="preserve">   Brush    </w:t>
      </w:r>
      <w:r>
        <w:t xml:space="preserve">   Bubbles    </w:t>
      </w:r>
      <w:r>
        <w:t xml:space="preserve">   Clean    </w:t>
      </w:r>
      <w:r>
        <w:t xml:space="preserve">   Conditioner    </w:t>
      </w:r>
      <w:r>
        <w:t xml:space="preserve">   Floss    </w:t>
      </w:r>
      <w:r>
        <w:t xml:space="preserve">   Flush    </w:t>
      </w:r>
      <w:r>
        <w:t xml:space="preserve">   Refresh    </w:t>
      </w:r>
      <w:r>
        <w:t xml:space="preserve">   Relax    </w:t>
      </w:r>
      <w:r>
        <w:t xml:space="preserve">   Scrub    </w:t>
      </w:r>
      <w:r>
        <w:t xml:space="preserve">   Shampoo    </w:t>
      </w:r>
      <w:r>
        <w:t xml:space="preserve">   Shower    </w:t>
      </w:r>
      <w:r>
        <w:t xml:space="preserve">   Soap    </w:t>
      </w:r>
      <w:r>
        <w:t xml:space="preserve">   Toilet Paper    </w:t>
      </w:r>
      <w:r>
        <w:t xml:space="preserve">   Toothpaste    </w:t>
      </w:r>
      <w:r>
        <w:t xml:space="preserve">   Wash    </w:t>
      </w:r>
      <w:r>
        <w:t xml:space="preserve">   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2021-10-11T07:24:25Z</dcterms:created>
  <dcterms:modified xsi:type="dcterms:W3CDTF">2021-10-11T07:24:25Z</dcterms:modified>
</cp:coreProperties>
</file>