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conditioner    </w:t>
      </w:r>
      <w:r>
        <w:t xml:space="preserve">   towel    </w:t>
      </w:r>
      <w:r>
        <w:t xml:space="preserve">   toiletpaper    </w:t>
      </w:r>
      <w:r>
        <w:t xml:space="preserve">   soap    </w:t>
      </w:r>
      <w:r>
        <w:t xml:space="preserve">   shaving    </w:t>
      </w:r>
      <w:r>
        <w:t xml:space="preserve">   shower    </w:t>
      </w:r>
      <w:r>
        <w:t xml:space="preserve">   mouthwash    </w:t>
      </w:r>
      <w:r>
        <w:t xml:space="preserve">   makeup    </w:t>
      </w:r>
      <w:r>
        <w:t xml:space="preserve">   hairdryer    </w:t>
      </w:r>
      <w:r>
        <w:t xml:space="preserve">   curlingiron    </w:t>
      </w:r>
      <w:r>
        <w:t xml:space="preserve">   flatiron    </w:t>
      </w:r>
      <w:r>
        <w:t xml:space="preserve">   razor    </w:t>
      </w:r>
      <w:r>
        <w:t xml:space="preserve">   comb    </w:t>
      </w:r>
      <w:r>
        <w:t xml:space="preserve">   washcloth    </w:t>
      </w:r>
      <w:r>
        <w:t xml:space="preserve">   loofah    </w:t>
      </w:r>
      <w:r>
        <w:t xml:space="preserve">   sink    </w:t>
      </w:r>
      <w:r>
        <w:t xml:space="preserve">   flush    </w:t>
      </w:r>
      <w:r>
        <w:t xml:space="preserve">   toothbrush    </w:t>
      </w:r>
      <w:r>
        <w:t xml:space="preserve">   brush    </w:t>
      </w:r>
      <w:r>
        <w:t xml:space="preserve">   toilet    </w:t>
      </w:r>
      <w:r>
        <w:t xml:space="preserve">   bathtub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2021-10-11T07:24:29Z</dcterms:created>
  <dcterms:modified xsi:type="dcterms:W3CDTF">2021-10-11T07:24:29Z</dcterms:modified>
</cp:coreProperties>
</file>