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Forget your phone?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BRUSH    </w:t>
      </w:r>
      <w:r>
        <w:t xml:space="preserve">   BATHTUB    </w:t>
      </w:r>
      <w:r>
        <w:t xml:space="preserve">   SHOWER    </w:t>
      </w:r>
      <w:r>
        <w:t xml:space="preserve">   TOOTHPASTE    </w:t>
      </w:r>
      <w:r>
        <w:t xml:space="preserve">   TOOTHBRUSH    </w:t>
      </w:r>
      <w:r>
        <w:t xml:space="preserve">   MAKEUP    </w:t>
      </w:r>
      <w:r>
        <w:t xml:space="preserve">   SHAVING CREAM    </w:t>
      </w:r>
      <w:r>
        <w:t xml:space="preserve">   RAZOR    </w:t>
      </w:r>
      <w:r>
        <w:t xml:space="preserve">   CONDITIONER    </w:t>
      </w:r>
      <w:r>
        <w:t xml:space="preserve">   SHAMPOO    </w:t>
      </w:r>
      <w:r>
        <w:t xml:space="preserve">   WASHCLOTH    </w:t>
      </w:r>
      <w:r>
        <w:t xml:space="preserve">   TOWEL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Forget your phone?</dc:title>
  <dcterms:created xsi:type="dcterms:W3CDTF">2021-10-11T07:24:33Z</dcterms:created>
  <dcterms:modified xsi:type="dcterms:W3CDTF">2021-10-11T07:24:33Z</dcterms:modified>
</cp:coreProperties>
</file>