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curlingiron    </w:t>
      </w:r>
      <w:r>
        <w:t xml:space="preserve">   flatiron    </w:t>
      </w:r>
      <w:r>
        <w:t xml:space="preserve">   hairdryer    </w:t>
      </w:r>
      <w:r>
        <w:t xml:space="preserve">   makeup    </w:t>
      </w:r>
      <w:r>
        <w:t xml:space="preserve">   mouthwash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2021-10-11T07:24:58Z</dcterms:created>
  <dcterms:modified xsi:type="dcterms:W3CDTF">2021-10-11T07:24:58Z</dcterms:modified>
</cp:coreProperties>
</file>